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A6" w:rsidRDefault="00F845A6" w:rsidP="00F845A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32"/>
          <w:szCs w:val="26"/>
        </w:rPr>
        <w:t xml:space="preserve">BÀI TẬP TRẮC NGHIỆM </w:t>
      </w:r>
    </w:p>
    <w:p w:rsidR="00F845A6" w:rsidRPr="00F845A6" w:rsidRDefault="00F845A6" w:rsidP="00F845A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32"/>
          <w:szCs w:val="26"/>
        </w:rPr>
        <w:t>BẢNG TUẦN HOÀN NGUYÊN TỐ HÓA HỌC</w:t>
      </w:r>
    </w:p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1: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S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ứ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ự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ô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trong b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ệ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tu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 hoàn b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ằ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2736"/>
        <w:gridCol w:w="2797"/>
        <w:gridCol w:w="2810"/>
        <w:gridCol w:w="2855"/>
      </w:tblGrid>
      <w:tr w:rsidR="00600D1B" w:rsidRPr="00F845A6">
        <w:trPr>
          <w:trHeight w:val="75"/>
          <w:tblCellSpacing w:w="20" w:type="dxa"/>
        </w:trPr>
        <w:tc>
          <w:tcPr>
            <w:tcW w:w="3571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viewChoice61558a5ce8b9c91c4522aaaf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kh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i.</w:t>
            </w:r>
          </w:p>
        </w:tc>
        <w:tc>
          <w:tcPr>
            <w:tcW w:w="3587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nơtron.</w:t>
            </w:r>
          </w:p>
        </w:tc>
        <w:tc>
          <w:tcPr>
            <w:tcW w:w="3599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03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electron hóa tr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ị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bookmarkEnd w:id="0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2: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ậ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 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ị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nh nào sau đây là đúng?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5589"/>
        <w:gridCol w:w="5609"/>
      </w:tblGrid>
      <w:tr w:rsidR="00600D1B" w:rsidRPr="00F845A6">
        <w:trPr>
          <w:trHeight w:val="75"/>
          <w:tblCellSpacing w:w="20" w:type="dxa"/>
        </w:trPr>
        <w:tc>
          <w:tcPr>
            <w:tcW w:w="7179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viewChoice61558a5ce8b9c91c4522aaa6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chu kì 3 là 18.</w:t>
            </w:r>
          </w:p>
        </w:tc>
        <w:tc>
          <w:tcPr>
            <w:tcW w:w="7181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ứ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ự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chu kì b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ằ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electron hóa tr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ị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7179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 b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tu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hoàn,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chu kì nh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ỏ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ằ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2</w:t>
            </w:r>
          </w:p>
        </w:tc>
        <w:tc>
          <w:tcPr>
            <w:tcW w:w="7181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ứ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ự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nhóm A b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ằ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electron hóa tr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ị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bookmarkEnd w:id="1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3: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ắ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c nào 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ể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s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ắ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p x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ế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p các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trong b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tu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 hoàn sau đây là sai?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1198"/>
      </w:tblGrid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viewChoice61558a5ce8b9c91c4522aab1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đư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ợ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ắ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x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theo chi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 tăng d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c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tích h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nhân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đư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ợ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ắ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x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theo chi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 tăng d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c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kh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lư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ợ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có cùng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electron hóa tr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ị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trong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đư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ợ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x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thành m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c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t.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có cùng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lư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electron trong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đư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ợ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x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 1 hàng</w:t>
            </w:r>
          </w:p>
        </w:tc>
      </w:tr>
    </w:tbl>
    <w:bookmarkEnd w:id="2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4: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Trong b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ệ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tu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 hoàn các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hóa 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ọ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c, s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chu kì nh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ỏ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và chu kì l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ớ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 là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2810"/>
        <w:gridCol w:w="2788"/>
        <w:gridCol w:w="2790"/>
        <w:gridCol w:w="2810"/>
      </w:tblGrid>
      <w:tr w:rsidR="00600D1B" w:rsidRPr="00F845A6">
        <w:trPr>
          <w:trHeight w:val="75"/>
          <w:tblCellSpacing w:w="20" w:type="dxa"/>
        </w:trPr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viewChoice61558a5ce8b9c91c4522aaad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và 4.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và 3.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và 4.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và 3.</w:t>
            </w:r>
          </w:p>
        </w:tc>
      </w:tr>
    </w:tbl>
    <w:bookmarkEnd w:id="3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5: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ậ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 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ị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nh nào sau đây là đúng?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1198"/>
      </w:tblGrid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viewChoice61558a5ce8b9c91c4522aaa8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bao gi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ờ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cũng b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ắ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 là m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kim lo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ki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m, cu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cùng là m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khí hi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cùng nhóm có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electron b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ằ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nhau.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 chu kì, 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đư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ợ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x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theo chi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 đi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tích h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nhân tăng d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n.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 chu kì, 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đư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ợ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x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theo chi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 đi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tích h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nhân gi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n.</w:t>
            </w:r>
          </w:p>
        </w:tc>
      </w:tr>
    </w:tbl>
    <w:bookmarkEnd w:id="4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6: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V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ị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trí c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a ô trong b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tu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 hoàn là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2812"/>
        <w:gridCol w:w="2786"/>
        <w:gridCol w:w="2790"/>
        <w:gridCol w:w="2810"/>
      </w:tblGrid>
      <w:tr w:rsidR="00600D1B" w:rsidRPr="00F845A6">
        <w:trPr>
          <w:trHeight w:val="75"/>
          <w:tblCellSpacing w:w="20" w:type="dxa"/>
        </w:trPr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viewChoice61558a5ce8b9c91c4522aab5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 10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 8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 9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 7</w:t>
            </w:r>
          </w:p>
        </w:tc>
      </w:tr>
    </w:tbl>
    <w:bookmarkEnd w:id="5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7: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Chu kì là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ậ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p 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ợ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p các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, mà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ử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a các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này có cùng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5599"/>
        <w:gridCol w:w="5599"/>
      </w:tblGrid>
      <w:tr w:rsidR="00600D1B" w:rsidRPr="00F845A6">
        <w:trPr>
          <w:trHeight w:val="75"/>
          <w:tblCellSpacing w:w="20" w:type="dxa"/>
        </w:trPr>
        <w:tc>
          <w:tcPr>
            <w:tcW w:w="718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viewChoice61558a5ce8b9c91c4522aaa7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electron.</w:t>
            </w:r>
          </w:p>
        </w:tc>
        <w:tc>
          <w:tcPr>
            <w:tcW w:w="718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electron.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718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electron hóa tr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ị</w:t>
            </w:r>
          </w:p>
        </w:tc>
        <w:tc>
          <w:tcPr>
            <w:tcW w:w="718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electron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ngoài cùng.</w:t>
            </w:r>
          </w:p>
        </w:tc>
      </w:tr>
    </w:tbl>
    <w:bookmarkEnd w:id="6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8: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Các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thu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ộ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c cùng m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ộ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t nhóm A có tính ch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ấ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t hóa 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ọ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c tương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ự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nhau, vì v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ỏ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ử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a các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nhóm A có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5599"/>
        <w:gridCol w:w="5599"/>
      </w:tblGrid>
      <w:tr w:rsidR="00600D1B" w:rsidRPr="00F845A6">
        <w:trPr>
          <w:trHeight w:val="75"/>
          <w:tblCellSpacing w:w="20" w:type="dxa"/>
        </w:trPr>
        <w:tc>
          <w:tcPr>
            <w:tcW w:w="718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viewChoice61558a5ce8b9c91c4522aaa9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electron như nhau.</w:t>
            </w:r>
          </w:p>
        </w:tc>
        <w:tc>
          <w:tcPr>
            <w:tcW w:w="718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electron thu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l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ngoài cùng như nhau.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718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electron như nhau.</w:t>
            </w:r>
          </w:p>
        </w:tc>
        <w:tc>
          <w:tcPr>
            <w:tcW w:w="718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cùng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electron s hay p.</w:t>
            </w:r>
          </w:p>
        </w:tc>
      </w:tr>
    </w:tbl>
    <w:bookmarkEnd w:id="7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9: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Trong b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HTTH thì</w:t>
      </w:r>
    </w:p>
    <w:tbl>
      <w:tblPr>
        <w:tblW w:w="11192" w:type="dxa"/>
        <w:tblCellSpacing w:w="20" w:type="dxa"/>
        <w:tblInd w:w="-284" w:type="dxa"/>
        <w:tblLook w:val="04A0" w:firstRow="1" w:lastRow="0" w:firstColumn="1" w:lastColumn="0" w:noHBand="0" w:noVBand="1"/>
      </w:tblPr>
      <w:tblGrid>
        <w:gridCol w:w="5387"/>
        <w:gridCol w:w="5805"/>
      </w:tblGrid>
      <w:tr w:rsidR="00600D1B" w:rsidRPr="00F845A6" w:rsidTr="00F845A6">
        <w:trPr>
          <w:trHeight w:val="75"/>
          <w:tblCellSpacing w:w="20" w:type="dxa"/>
        </w:trPr>
        <w:tc>
          <w:tcPr>
            <w:tcW w:w="5327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viewChoice61558a5ce8b9c91c4522aab2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 B g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ồ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 và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f.</w:t>
            </w:r>
          </w:p>
        </w:tc>
        <w:tc>
          <w:tcPr>
            <w:tcW w:w="5745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 A g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ồ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 và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p.</w:t>
            </w:r>
          </w:p>
        </w:tc>
      </w:tr>
      <w:tr w:rsidR="00600D1B" w:rsidRPr="00F845A6" w:rsidTr="00F845A6">
        <w:trPr>
          <w:trHeight w:val="75"/>
          <w:tblCellSpacing w:w="20" w:type="dxa"/>
        </w:trPr>
        <w:tc>
          <w:tcPr>
            <w:tcW w:w="5327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 B g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ồ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 và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p.</w:t>
            </w:r>
          </w:p>
        </w:tc>
        <w:tc>
          <w:tcPr>
            <w:tcW w:w="5745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 A g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ồ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 và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d.</w:t>
            </w:r>
          </w:p>
        </w:tc>
      </w:tr>
    </w:tbl>
    <w:bookmarkEnd w:id="8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10: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P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hát bi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ể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u nào sau đây không đúng?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1198"/>
      </w:tblGrid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viewChoice61558a5ce8b9c91c4522aab6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 chu kì 2 và 3,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electron l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ngoài cùng tăng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ừ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8.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 cùng m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chu kì, 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có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electron b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ằ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nhau.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 chu k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ỳ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đư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ợ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ắ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x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theo chi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 tăng d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đi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tích h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nhân.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m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ở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 là m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kim lo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đi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hình và k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thúc là m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phi kim đi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hình.</w:t>
            </w:r>
          </w:p>
        </w:tc>
      </w:tr>
    </w:tbl>
    <w:bookmarkEnd w:id="9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11: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Phát bi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ể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u nào sau đây không đúng: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1198"/>
      </w:tblGrid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viewChoice61558a5ce8b9c91c4522aaaa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tu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hoàn g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ồ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có các ô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các chu kì và các nhóm.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tu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hoàn có 8 nhó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A, 8 nhóm B, 18 c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trong đó nhóm A có 8 c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và nhóm B có 10 c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t.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tu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hoàn có 7 chu kì,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ứ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ự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chu kì b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ằ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phân l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electron trong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600D1B" w:rsidRPr="00F845A6">
        <w:trPr>
          <w:trHeight w:val="75"/>
          <w:tblCellSpacing w:w="20" w:type="dxa"/>
        </w:trPr>
        <w:tc>
          <w:tcPr>
            <w:tcW w:w="1436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là dãy các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mà nguyên t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ủ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chúng có cùng s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electron.</w:t>
            </w:r>
          </w:p>
        </w:tc>
      </w:tr>
    </w:tbl>
    <w:bookmarkEnd w:id="10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12: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Có m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ấ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y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ắ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c chính 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ể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s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ắ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p x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ế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p các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trong b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tu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 hoàn?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2811"/>
        <w:gridCol w:w="2787"/>
        <w:gridCol w:w="2790"/>
        <w:gridCol w:w="2810"/>
      </w:tblGrid>
      <w:tr w:rsidR="00600D1B" w:rsidRPr="00F845A6">
        <w:trPr>
          <w:trHeight w:val="75"/>
          <w:tblCellSpacing w:w="20" w:type="dxa"/>
        </w:trPr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viewChoice61558a5ce8b9c91c4522aab0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</w:tbl>
    <w:bookmarkEnd w:id="11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13: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B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tu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 hoàn các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hóa 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ọ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c g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ồ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m 8 nhóm A và 8 nhóm B, có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ổ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s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ộ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t là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2808"/>
        <w:gridCol w:w="2790"/>
        <w:gridCol w:w="2790"/>
        <w:gridCol w:w="2810"/>
      </w:tblGrid>
      <w:tr w:rsidR="00600D1B" w:rsidRPr="00F845A6">
        <w:trPr>
          <w:trHeight w:val="75"/>
          <w:tblCellSpacing w:w="20" w:type="dxa"/>
        </w:trPr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viewChoice61558a5ce8b9c91c4522aaab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</w:tbl>
    <w:bookmarkEnd w:id="12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14: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ử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A có c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ấ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u hình electron phân l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ớ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p ngoài cùng là 3p2. V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ị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trí c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a A trong b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tu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 hoàn là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2810"/>
        <w:gridCol w:w="2790"/>
        <w:gridCol w:w="2789"/>
        <w:gridCol w:w="2809"/>
      </w:tblGrid>
      <w:tr w:rsidR="00600D1B" w:rsidRPr="00F845A6">
        <w:trPr>
          <w:trHeight w:val="75"/>
          <w:tblCellSpacing w:w="20" w:type="dxa"/>
        </w:trPr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viewChoice61558a5ce8b9c91c4522aab4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3, nhóm IIA.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2, nhóm IVA.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4, nhóm IIIA.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3, nhóm IVA.</w:t>
            </w:r>
          </w:p>
        </w:tc>
      </w:tr>
    </w:tbl>
    <w:bookmarkEnd w:id="13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15: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A có Z = 18, v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ị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trí c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a A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rong b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tu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 hoàn là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2813"/>
        <w:gridCol w:w="2784"/>
        <w:gridCol w:w="2784"/>
        <w:gridCol w:w="2817"/>
      </w:tblGrid>
      <w:tr w:rsidR="00600D1B" w:rsidRPr="00F845A6">
        <w:trPr>
          <w:trHeight w:val="75"/>
          <w:tblCellSpacing w:w="20" w:type="dxa"/>
        </w:trPr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viewChoice61558a5ce8b9c91c4522aaae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="00A810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CK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nhóm VIIIB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3, nhóm VIA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3, nhóm VIB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="00A810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CK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nhóm VIIIA</w:t>
            </w:r>
          </w:p>
        </w:tc>
      </w:tr>
    </w:tbl>
    <w:bookmarkEnd w:id="14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16: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R có s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hi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ệ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u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ử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b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ằ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15. V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ị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trí c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a R trong HTTH là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2810"/>
        <w:gridCol w:w="2790"/>
        <w:gridCol w:w="2789"/>
        <w:gridCol w:w="2809"/>
      </w:tblGrid>
      <w:tr w:rsidR="00600D1B" w:rsidRPr="00F845A6">
        <w:trPr>
          <w:trHeight w:val="75"/>
          <w:tblCellSpacing w:w="20" w:type="dxa"/>
        </w:trPr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viewChoice61558a5ce8b9c91c4522aaa4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3, nhóm VA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3, nhóm VB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chu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kì 4, nhóm IIIA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2, nhóm IIIA</w:t>
            </w:r>
          </w:p>
        </w:tc>
      </w:tr>
    </w:tbl>
    <w:bookmarkEnd w:id="15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17: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Nhóm nào sau đây có tính phi kim và có c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ấ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u hình electron l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ớ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p ngoài cùng d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ạ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ns2np5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2788"/>
        <w:gridCol w:w="2854"/>
        <w:gridCol w:w="2768"/>
        <w:gridCol w:w="2788"/>
      </w:tblGrid>
      <w:tr w:rsidR="00600D1B" w:rsidRPr="00F845A6">
        <w:trPr>
          <w:trHeight w:val="75"/>
          <w:tblCellSpacing w:w="20" w:type="dxa"/>
        </w:trPr>
        <w:tc>
          <w:tcPr>
            <w:tcW w:w="3584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viewChoice61558a5ce8b9c91c4522aaac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 kim lo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ki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th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ổ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04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 halogen.</w:t>
            </w:r>
          </w:p>
        </w:tc>
        <w:tc>
          <w:tcPr>
            <w:tcW w:w="3586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 kim lo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ki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</w:t>
            </w:r>
          </w:p>
        </w:tc>
        <w:tc>
          <w:tcPr>
            <w:tcW w:w="3586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 khí hi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</w:t>
            </w:r>
          </w:p>
        </w:tc>
      </w:tr>
    </w:tbl>
    <w:bookmarkEnd w:id="16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18: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X thu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ộ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c chu kì 3, nhóm VIA. C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ấ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u hình electron c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a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ử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X là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2559"/>
        <w:gridCol w:w="2873"/>
        <w:gridCol w:w="2873"/>
        <w:gridCol w:w="2893"/>
      </w:tblGrid>
      <w:tr w:rsidR="00600D1B" w:rsidRPr="00F845A6">
        <w:trPr>
          <w:trHeight w:val="75"/>
          <w:tblCellSpacing w:w="20" w:type="dxa"/>
        </w:trPr>
        <w:tc>
          <w:tcPr>
            <w:tcW w:w="3523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viewChoice61558a5ce8b9c91c4522aaa5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1s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2s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2p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3612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1s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2s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2p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6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3s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3p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3612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1s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2s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2p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6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3s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3p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613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1s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2s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2p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6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3s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3p</w:t>
            </w:r>
            <w:r w:rsidRPr="00A810D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</w:tr>
    </w:tbl>
    <w:bookmarkEnd w:id="17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19: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X có c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ấ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u hình e 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ở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phân l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ớ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p ngoài cùng là 3p4.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X thu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ộ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c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2810"/>
        <w:gridCol w:w="2790"/>
        <w:gridCol w:w="2789"/>
        <w:gridCol w:w="2809"/>
      </w:tblGrid>
      <w:tr w:rsidR="00600D1B" w:rsidRPr="00F845A6">
        <w:trPr>
          <w:trHeight w:val="75"/>
          <w:tblCellSpacing w:w="20" w:type="dxa"/>
        </w:trPr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viewChoice61558a5ce8b9c91c4522aab3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3, nhóm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VIA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3, nhóm IVA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4, nhóm IVB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4, nhóm VIB</w:t>
            </w:r>
          </w:p>
        </w:tc>
      </w:tr>
    </w:tbl>
    <w:bookmarkEnd w:id="18"/>
    <w:p w:rsidR="00600D1B" w:rsidRPr="00F845A6" w:rsidRDefault="00301925" w:rsidP="00F845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45A6">
        <w:rPr>
          <w:rFonts w:ascii="Times New Roman" w:hAnsi="Times New Roman" w:cs="Times New Roman"/>
          <w:b/>
          <w:color w:val="000000"/>
          <w:sz w:val="26"/>
          <w:szCs w:val="26"/>
        </w:rPr>
        <w:t>Câu 20: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Nguyên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X có s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th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ứ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t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ự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Z = 20. Xác đ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ị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nh chu kì, nhóm c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ủ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a X trong b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Pr="00F845A6">
        <w:rPr>
          <w:rFonts w:ascii="Times New Roman" w:hAnsi="Times New Roman" w:cs="Times New Roman"/>
          <w:color w:val="000000"/>
          <w:sz w:val="26"/>
          <w:szCs w:val="26"/>
        </w:rPr>
        <w:t>ng HTTH?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2810"/>
        <w:gridCol w:w="2790"/>
        <w:gridCol w:w="2789"/>
        <w:gridCol w:w="2809"/>
      </w:tblGrid>
      <w:tr w:rsidR="00600D1B" w:rsidRPr="00F845A6">
        <w:trPr>
          <w:trHeight w:val="75"/>
          <w:tblCellSpacing w:w="20" w:type="dxa"/>
        </w:trPr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viewChoice61558a5ce8b9c91c4522aaa31"/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4, nhóm IIA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2, nhóm IVA.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kì 2, nhóm IA</w:t>
            </w:r>
          </w:p>
        </w:tc>
        <w:tc>
          <w:tcPr>
            <w:tcW w:w="3590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:rsidR="00600D1B" w:rsidRPr="00F845A6" w:rsidRDefault="00301925" w:rsidP="00F845A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4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Chu kì 3, nhóm </w:t>
            </w:r>
            <w:r w:rsidRPr="00F8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IVA</w:t>
            </w:r>
          </w:p>
        </w:tc>
      </w:tr>
    </w:tbl>
    <w:p w:rsidR="00600D1B" w:rsidRPr="00F845A6" w:rsidRDefault="00301925" w:rsidP="00F845A6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20" w:name="_GoBack"/>
      <w:bookmarkEnd w:id="19"/>
      <w:bookmarkEnd w:id="20"/>
      <w:r w:rsidRPr="00F845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sectPr w:rsidR="00600D1B" w:rsidRPr="00F845A6" w:rsidSect="00A810D8">
      <w:headerReference w:type="default" r:id="rId7"/>
      <w:footerReference w:type="default" r:id="rId8"/>
      <w:pgSz w:w="11907" w:h="16839" w:code="9"/>
      <w:pgMar w:top="851" w:right="283" w:bottom="851" w:left="426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25" w:rsidRDefault="00301925" w:rsidP="00F845A6">
      <w:pPr>
        <w:spacing w:after="0" w:line="240" w:lineRule="auto"/>
      </w:pPr>
      <w:r>
        <w:separator/>
      </w:r>
    </w:p>
  </w:endnote>
  <w:endnote w:type="continuationSeparator" w:id="0">
    <w:p w:rsidR="00301925" w:rsidRDefault="00301925" w:rsidP="00F8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045832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5A6" w:rsidRPr="00F845A6" w:rsidRDefault="00F845A6" w:rsidP="00F845A6">
        <w:pPr>
          <w:pStyle w:val="Footer"/>
          <w:jc w:val="center"/>
          <w:rPr>
            <w:rFonts w:ascii="Times New Roman" w:hAnsi="Times New Roman" w:cs="Times New Roman"/>
          </w:rPr>
        </w:pPr>
        <w:r w:rsidRPr="00F845A6">
          <w:rPr>
            <w:rFonts w:ascii="Times New Roman" w:hAnsi="Times New Roman" w:cs="Times New Roman"/>
          </w:rPr>
          <w:t xml:space="preserve">TRANG </w:t>
        </w:r>
        <w:r w:rsidRPr="00F845A6">
          <w:rPr>
            <w:rFonts w:ascii="Times New Roman" w:hAnsi="Times New Roman" w:cs="Times New Roman"/>
          </w:rPr>
          <w:fldChar w:fldCharType="begin"/>
        </w:r>
        <w:r w:rsidRPr="00F845A6">
          <w:rPr>
            <w:rFonts w:ascii="Times New Roman" w:hAnsi="Times New Roman" w:cs="Times New Roman"/>
          </w:rPr>
          <w:instrText xml:space="preserve"> PAGE   \* MERGEFORMAT </w:instrText>
        </w:r>
        <w:r w:rsidRPr="00F845A6">
          <w:rPr>
            <w:rFonts w:ascii="Times New Roman" w:hAnsi="Times New Roman" w:cs="Times New Roman"/>
          </w:rPr>
          <w:fldChar w:fldCharType="separate"/>
        </w:r>
        <w:r w:rsidR="00A810D8">
          <w:rPr>
            <w:rFonts w:ascii="Times New Roman" w:hAnsi="Times New Roman" w:cs="Times New Roman"/>
            <w:noProof/>
          </w:rPr>
          <w:t>3</w:t>
        </w:r>
        <w:r w:rsidRPr="00F845A6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25" w:rsidRDefault="00301925" w:rsidP="00F845A6">
      <w:pPr>
        <w:spacing w:after="0" w:line="240" w:lineRule="auto"/>
      </w:pPr>
      <w:r>
        <w:separator/>
      </w:r>
    </w:p>
  </w:footnote>
  <w:footnote w:type="continuationSeparator" w:id="0">
    <w:p w:rsidR="00301925" w:rsidRDefault="00301925" w:rsidP="00F8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A6" w:rsidRPr="00F845A6" w:rsidRDefault="00F845A6">
    <w:pPr>
      <w:pStyle w:val="Header"/>
      <w:rPr>
        <w:rFonts w:ascii="Times New Roman" w:hAnsi="Times New Roman" w:cs="Times New Roman"/>
        <w:b/>
      </w:rPr>
    </w:pPr>
    <w:r w:rsidRPr="00F845A6">
      <w:rPr>
        <w:rFonts w:ascii="Times New Roman" w:hAnsi="Times New Roman" w:cs="Times New Roman"/>
        <w:b/>
      </w:rPr>
      <w:t>TỔ HÓA TRƯỜNG THPT LONG TRƯỜNG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1B"/>
    <w:rsid w:val="00301925"/>
    <w:rsid w:val="00577EC5"/>
    <w:rsid w:val="00600D1B"/>
    <w:rsid w:val="00A810D8"/>
    <w:rsid w:val="00F8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D45C"/>
  <w15:docId w15:val="{51A731ED-BBEA-41E3-8508-221524FB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4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2021-10-02T16:45:00Z</dcterms:created>
  <dcterms:modified xsi:type="dcterms:W3CDTF">2021-10-02T16:52:00Z</dcterms:modified>
</cp:coreProperties>
</file>